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9C90" w14:textId="77777777" w:rsidR="00763402" w:rsidRPr="00763402" w:rsidRDefault="00763402" w:rsidP="00763402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sz w:val="28"/>
          <w:szCs w:val="28"/>
          <w:lang w:eastAsia="ja-JP"/>
        </w:rPr>
      </w:pPr>
      <w:r w:rsidRPr="00763402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  <w:lang w:eastAsia="ja-JP"/>
        </w:rPr>
        <w:t>未来起業家インターンシップNEXT LEADプログラム</w:t>
      </w:r>
    </w:p>
    <w:p w14:paraId="1ED34A42" w14:textId="100018DE" w:rsidR="00EB7954" w:rsidRPr="00763402" w:rsidRDefault="006209D8" w:rsidP="00763402">
      <w:pPr>
        <w:spacing w:line="0" w:lineRule="atLeast"/>
        <w:jc w:val="center"/>
        <w:rPr>
          <w:rFonts w:ascii="HGP創英角ｺﾞｼｯｸUB" w:eastAsia="HGP創英角ｺﾞｼｯｸUB" w:hAnsi="HGP創英角ｺﾞｼｯｸUB"/>
          <w:b/>
          <w:bCs/>
          <w:sz w:val="28"/>
          <w:szCs w:val="28"/>
          <w:lang w:eastAsia="ja-JP"/>
        </w:rPr>
      </w:pPr>
      <w:r w:rsidRPr="006635E8">
        <w:rPr>
          <w:rFonts w:ascii="HGP創英角ｺﾞｼｯｸUB" w:eastAsia="HGP創英角ｺﾞｼｯｸUB" w:hAnsi="HGP創英角ｺﾞｼｯｸUB" w:hint="eastAsia"/>
          <w:b/>
          <w:bCs/>
          <w:color w:val="EE0000"/>
          <w:sz w:val="28"/>
          <w:szCs w:val="28"/>
          <w:lang w:eastAsia="ja-JP"/>
        </w:rPr>
        <w:t>「</w:t>
      </w:r>
      <w:r w:rsidR="00C54CE9" w:rsidRPr="006635E8">
        <w:rPr>
          <w:rFonts w:ascii="HGP創英角ｺﾞｼｯｸUB" w:eastAsia="HGP創英角ｺﾞｼｯｸUB" w:hAnsi="HGP創英角ｺﾞｼｯｸUB" w:hint="eastAsia"/>
          <w:b/>
          <w:bCs/>
          <w:color w:val="EE0000"/>
          <w:sz w:val="28"/>
          <w:szCs w:val="28"/>
          <w:lang w:eastAsia="ja-JP"/>
        </w:rPr>
        <w:t>株式会社</w:t>
      </w:r>
      <w:r w:rsidRPr="006635E8">
        <w:rPr>
          <w:rFonts w:ascii="HGP創英角ｺﾞｼｯｸUB" w:eastAsia="HGP創英角ｺﾞｼｯｸUB" w:hAnsi="HGP創英角ｺﾞｼｯｸUB" w:hint="eastAsia"/>
          <w:b/>
          <w:bCs/>
          <w:color w:val="EE0000"/>
          <w:sz w:val="28"/>
          <w:szCs w:val="28"/>
          <w:lang w:eastAsia="ja-JP"/>
        </w:rPr>
        <w:t>オファサポート」</w:t>
      </w:r>
      <w:r w:rsidR="00C54CE9">
        <w:rPr>
          <w:rFonts w:ascii="HGP創英角ｺﾞｼｯｸUB" w:eastAsia="HGP創英角ｺﾞｼｯｸUB" w:hAnsi="HGP創英角ｺﾞｼｯｸUB" w:hint="eastAsia"/>
          <w:b/>
          <w:bCs/>
          <w:sz w:val="28"/>
          <w:szCs w:val="28"/>
          <w:lang w:eastAsia="ja-JP"/>
        </w:rPr>
        <w:t xml:space="preserve">　</w:t>
      </w:r>
      <w:r w:rsidR="00C54CE9" w:rsidRPr="00763402">
        <w:rPr>
          <w:rFonts w:ascii="HGP創英角ｺﾞｼｯｸUB" w:eastAsia="HGP創英角ｺﾞｼｯｸUB" w:hAnsi="HGP創英角ｺﾞｼｯｸUB"/>
          <w:b/>
          <w:bCs/>
          <w:sz w:val="28"/>
          <w:szCs w:val="28"/>
          <w:lang w:eastAsia="ja-JP"/>
        </w:rPr>
        <w:t>エントリーシート</w:t>
      </w:r>
    </w:p>
    <w:p w14:paraId="2AD49900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8FE525E" w14:textId="1807D10C" w:rsidR="00EB7954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１．氏名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（ふりがな）</w:t>
      </w:r>
    </w:p>
    <w:p w14:paraId="0FAAB0ED" w14:textId="7D53EF14" w:rsidR="00EB7954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 　</w:t>
      </w:r>
    </w:p>
    <w:p w14:paraId="2252203C" w14:textId="6AA92051" w:rsidR="00EB7954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２．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生年月日：　昭和・平成　　　年　　　　月　　　　日生まれ　（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 xml:space="preserve">年齢　　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　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歳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）　　　　　</w:t>
      </w:r>
    </w:p>
    <w:p w14:paraId="43AB50C0" w14:textId="79389413" w:rsidR="00EB7954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　性　　　別：　男性　　・　　女性</w:t>
      </w:r>
    </w:p>
    <w:p w14:paraId="24FBB1B3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FA52599" w14:textId="5182772D" w:rsidR="00EB7954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</w:rPr>
        <w:t>３．住所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　（〒　　　　　―　　　　　　）</w:t>
      </w:r>
    </w:p>
    <w:p w14:paraId="43BE302B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</w:rPr>
      </w:pPr>
    </w:p>
    <w:p w14:paraId="2DA0508D" w14:textId="77777777" w:rsidR="00EB7954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</w:rPr>
      </w:pPr>
      <w:r w:rsidRPr="00763402">
        <w:rPr>
          <w:rFonts w:ascii="HGP創英角ｺﾞｼｯｸUB" w:eastAsia="HGP創英角ｺﾞｼｯｸUB" w:hAnsi="HGP創英角ｺﾞｼｯｸUB"/>
        </w:rPr>
        <w:t>４．電話番号（携帯）（</w:t>
      </w:r>
      <w:proofErr w:type="spellStart"/>
      <w:r w:rsidRPr="00763402">
        <w:rPr>
          <w:rFonts w:ascii="HGP創英角ｺﾞｼｯｸUB" w:eastAsia="HGP創英角ｺﾞｼｯｸUB" w:hAnsi="HGP創英角ｺﾞｼｯｸUB"/>
        </w:rPr>
        <w:t>固定</w:t>
      </w:r>
      <w:proofErr w:type="spellEnd"/>
      <w:r w:rsidRPr="00763402">
        <w:rPr>
          <w:rFonts w:ascii="HGP創英角ｺﾞｼｯｸUB" w:eastAsia="HGP創英角ｺﾞｼｯｸUB" w:hAnsi="HGP創英角ｺﾞｼｯｸUB"/>
        </w:rPr>
        <w:t>）</w:t>
      </w:r>
    </w:p>
    <w:p w14:paraId="7A3EEF56" w14:textId="0C7BF1CC" w:rsidR="00EB7954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　（　　　　　　　　　　）　　　　　　　　－　　　　　　　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</w:p>
    <w:p w14:paraId="5B70A655" w14:textId="77777777" w:rsidR="00EB7954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５．メールアドレス</w:t>
      </w:r>
    </w:p>
    <w:p w14:paraId="0BAA00E5" w14:textId="00881334" w:rsidR="00EB7954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　　　　　　　　　　　　　　　　　　　　　　</w:t>
      </w:r>
    </w:p>
    <w:p w14:paraId="13F107E4" w14:textId="77777777" w:rsidR="00EB7954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６．所属（学校・勤務先など）</w:t>
      </w:r>
    </w:p>
    <w:p w14:paraId="20C8803C" w14:textId="047EA8D9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083BAE8D" w14:textId="445F4E57" w:rsidR="00763402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７．現在の状況（該当するものに✓）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起業を検討している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起業して間もない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（概ね5年以内）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事業承継を検討している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事業承継して間もない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（概ね5年以内）</w:t>
      </w:r>
      <w:r w:rsidR="00763402">
        <w:rPr>
          <w:rFonts w:ascii="HGP創英角ｺﾞｼｯｸUB" w:eastAsia="HGP創英角ｺﾞｼｯｸUB" w:hAnsi="HGP創英角ｺﾞｼｯｸUB"/>
          <w:lang w:eastAsia="ja-JP"/>
        </w:rPr>
        <w:br/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□ 既に事業経営を行っている</w:t>
      </w:r>
      <w:r w:rsidR="00763402">
        <w:rPr>
          <w:rFonts w:ascii="HGP創英角ｺﾞｼｯｸUB" w:eastAsia="HGP創英角ｺﾞｼｯｸUB" w:hAnsi="HGP創英角ｺﾞｼｯｸUB"/>
          <w:lang w:eastAsia="ja-JP"/>
        </w:rPr>
        <w:br/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□ その他（　　　　　　　　　　　　　　　　）</w:t>
      </w:r>
    </w:p>
    <w:p w14:paraId="1DDA80A8" w14:textId="77777777" w:rsidR="00A4059D" w:rsidRDefault="00A4059D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70DE182B" w14:textId="6B0A2284" w:rsidR="00EB7954" w:rsidRPr="00763402" w:rsidRDefault="00A4059D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>８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．希望するインターンシップの内容（複数選択可）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</w:t>
      </w:r>
      <w:r>
        <w:rPr>
          <w:rFonts w:ascii="HGP創英角ｺﾞｼｯｸUB" w:eastAsia="HGP創英角ｺﾞｼｯｸUB" w:hAnsi="HGP創英角ｺﾞｼｯｸUB" w:hint="eastAsia"/>
          <w:lang w:eastAsia="ja-JP"/>
        </w:rPr>
        <w:t>社内ミーティング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への参加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経営者とのミーティング・壁打ち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実務体験（営業／マーケティング／人事／財務など）</w:t>
      </w:r>
      <w:r>
        <w:rPr>
          <w:rFonts w:ascii="HGP創英角ｺﾞｼｯｸUB" w:eastAsia="HGP創英角ｺﾞｼｯｸUB" w:hAnsi="HGP創英角ｺﾞｼｯｸUB"/>
          <w:lang w:eastAsia="ja-JP"/>
        </w:rPr>
        <w:br/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 xml:space="preserve">　□ 新規事業プロジェクトへの関与・推進</w:t>
      </w:r>
      <w:r>
        <w:rPr>
          <w:rFonts w:ascii="HGP創英角ｺﾞｼｯｸUB" w:eastAsia="HGP創英角ｺﾞｼｯｸUB" w:hAnsi="HGP創英角ｺﾞｼｯｸUB"/>
          <w:lang w:eastAsia="ja-JP"/>
        </w:rPr>
        <w:br/>
      </w:r>
      <w:r>
        <w:rPr>
          <w:rFonts w:ascii="HGP創英角ｺﾞｼｯｸUB" w:eastAsia="HGP創英角ｺﾞｼｯｸUB" w:hAnsi="HGP創英角ｺﾞｼｯｸUB" w:hint="eastAsia"/>
          <w:lang w:eastAsia="ja-JP"/>
        </w:rPr>
        <w:t xml:space="preserve">　□提案プロジェクトの推進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br/>
        <w:t xml:space="preserve">　□ その他（　　　　　　　　　　　　　　　）</w:t>
      </w:r>
    </w:p>
    <w:p w14:paraId="13521871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4F807367" w14:textId="39C55874" w:rsidR="00EB7954" w:rsidRPr="00763402" w:rsidRDefault="00A4059D" w:rsidP="002D5CDA">
      <w:pPr>
        <w:spacing w:line="0" w:lineRule="atLeast"/>
        <w:ind w:left="220" w:hangingChars="100" w:hanging="220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ascii="HGP創英角ｺﾞｼｯｸUB" w:eastAsia="HGP創英角ｺﾞｼｯｸUB" w:hAnsi="HGP創英角ｺﾞｼｯｸUB" w:hint="eastAsia"/>
          <w:lang w:eastAsia="ja-JP"/>
        </w:rPr>
        <w:t>９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．希望する頻度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 xml:space="preserve">　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頻度：週　　　　日程度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又は月　　　日程度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（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>※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応相談</w:t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>可</w:t>
      </w:r>
      <w:r w:rsidR="002D5CDA" w:rsidRPr="00763402">
        <w:rPr>
          <w:rFonts w:ascii="HGP創英角ｺﾞｼｯｸUB" w:eastAsia="HGP創英角ｺﾞｼｯｸUB" w:hAnsi="HGP創英角ｺﾞｼｯｸUB"/>
          <w:lang w:eastAsia="ja-JP"/>
        </w:rPr>
        <w:t>）</w:t>
      </w:r>
    </w:p>
    <w:p w14:paraId="0DD813C8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57B9F92" w14:textId="1A3E05A5" w:rsidR="00EB7954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１</w:t>
      </w:r>
      <w:r w:rsidR="00A4059D">
        <w:rPr>
          <w:rFonts w:ascii="HGP創英角ｺﾞｼｯｸUB" w:eastAsia="HGP創英角ｺﾞｼｯｸUB" w:hAnsi="HGP創英角ｺﾞｼｯｸUB" w:hint="eastAsia"/>
          <w:lang w:eastAsia="ja-JP"/>
        </w:rPr>
        <w:t>０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．応募動機・自己PR（400字程度）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</w:r>
    </w:p>
    <w:p w14:paraId="4AAB1BF4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C3DDC86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277F9A03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018617CF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2A57B8E" w14:textId="77777777" w:rsidR="00EB7954" w:rsidRPr="00763402" w:rsidRDefault="00EB795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08C27AE" w14:textId="13DC680B" w:rsidR="00763402" w:rsidRPr="00763402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１</w:t>
      </w:r>
      <w:r w:rsidR="00A4059D">
        <w:rPr>
          <w:rFonts w:ascii="HGP創英角ｺﾞｼｯｸUB" w:eastAsia="HGP創英角ｺﾞｼｯｸUB" w:hAnsi="HGP創英角ｺﾞｼｯｸUB" w:hint="eastAsia"/>
          <w:lang w:eastAsia="ja-JP"/>
        </w:rPr>
        <w:t>１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．今後のビジネス・キャリアの展望（300字程度）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br/>
      </w:r>
    </w:p>
    <w:p w14:paraId="6DB82D98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745030E2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459002A2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683D267B" w14:textId="77777777" w:rsidR="00763402" w:rsidRPr="00763402" w:rsidRDefault="00763402" w:rsidP="00763402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</w:p>
    <w:p w14:paraId="363B9191" w14:textId="2D960836" w:rsidR="00EB7954" w:rsidRPr="00763402" w:rsidRDefault="009B1144" w:rsidP="002D5CDA">
      <w:pPr>
        <w:spacing w:line="0" w:lineRule="atLeast"/>
        <w:rPr>
          <w:rFonts w:ascii="HGP創英角ｺﾞｼｯｸUB" w:eastAsia="HGP創英角ｺﾞｼｯｸUB" w:hAnsi="HGP創英角ｺﾞｼｯｸUB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t>【個人情報の取扱いについて】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  <w:r w:rsidRPr="00763402">
        <w:rPr>
          <w:rFonts w:ascii="HGP創英角ｺﾞｼｯｸUB" w:eastAsia="HGP創英角ｺﾞｼｯｸUB" w:hAnsi="HGP創英角ｺﾞｼｯｸUB"/>
          <w:lang w:eastAsia="ja-JP"/>
        </w:rPr>
        <w:t>本シートにご記入いただいた個人情報は、「未来起業家インターンシップ」運営（選考・連絡・事務手続き等）以外の目的には使用いたしません。</w:t>
      </w:r>
    </w:p>
    <w:p w14:paraId="5370F891" w14:textId="52C2FBD5" w:rsidR="00EB7954" w:rsidRPr="002D5CDA" w:rsidRDefault="009B1144" w:rsidP="00763402">
      <w:pPr>
        <w:spacing w:line="0" w:lineRule="atLeast"/>
        <w:rPr>
          <w:rFonts w:ascii="HGP創英角ｺﾞｼｯｸUB" w:eastAsia="HGP創英角ｺﾞｼｯｸUB" w:hAnsi="HGP創英角ｺﾞｼｯｸUB"/>
          <w:b/>
          <w:bCs/>
          <w:color w:val="EE0000"/>
          <w:lang w:eastAsia="ja-JP"/>
        </w:rPr>
      </w:pPr>
      <w:r w:rsidRPr="00763402">
        <w:rPr>
          <w:rFonts w:ascii="HGP創英角ｺﾞｼｯｸUB" w:eastAsia="HGP創英角ｺﾞｼｯｸUB" w:hAnsi="HGP創英角ｺﾞｼｯｸUB"/>
          <w:lang w:eastAsia="ja-JP"/>
        </w:rPr>
        <w:br/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>■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提出先・お問い合わせ</w:t>
      </w:r>
      <w:r w:rsidR="00763402" w:rsidRPr="00763402">
        <w:rPr>
          <w:rFonts w:ascii="HGP創英角ｺﾞｼｯｸUB" w:eastAsia="HGP創英角ｺﾞｼｯｸUB" w:hAnsi="HGP創英角ｺﾞｼｯｸUB" w:hint="eastAsia"/>
          <w:b/>
          <w:bCs/>
          <w:color w:val="EE0000"/>
          <w:lang w:eastAsia="ja-JP"/>
        </w:rPr>
        <w:t xml:space="preserve">　（※エントリー締切　令和7年11月25日（火）必着）</w:t>
      </w:r>
      <w:r w:rsidR="002D5CDA">
        <w:rPr>
          <w:rFonts w:ascii="HGP創英角ｺﾞｼｯｸUB" w:eastAsia="HGP創英角ｺﾞｼｯｸUB" w:hAnsi="HGP創英角ｺﾞｼｯｸUB"/>
          <w:b/>
          <w:bCs/>
          <w:color w:val="EE0000"/>
          <w:lang w:eastAsia="ja-JP"/>
        </w:rPr>
        <w:br/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宮崎商工会議所</w:t>
      </w:r>
      <w:r w:rsidR="00763402">
        <w:rPr>
          <w:rFonts w:ascii="HGP創英角ｺﾞｼｯｸUB" w:eastAsia="HGP創英角ｺﾞｼｯｸUB" w:hAnsi="HGP創英角ｺﾞｼｯｸUB" w:hint="eastAsia"/>
          <w:lang w:eastAsia="ja-JP"/>
        </w:rPr>
        <w:t xml:space="preserve">　</w:t>
      </w:r>
      <w:r w:rsidRPr="00763402">
        <w:rPr>
          <w:rFonts w:ascii="HGP創英角ｺﾞｼｯｸUB" w:eastAsia="HGP創英角ｺﾞｼｯｸUB" w:hAnsi="HGP創英角ｺﾞｼｯｸUB"/>
          <w:lang w:eastAsia="ja-JP"/>
        </w:rPr>
        <w:t>（担当：時任・小川）</w:t>
      </w:r>
      <w:r w:rsidR="002D5CDA">
        <w:rPr>
          <w:rFonts w:ascii="HGP創英角ｺﾞｼｯｸUB" w:eastAsia="HGP創英角ｺﾞｼｯｸUB" w:hAnsi="HGP創英角ｺﾞｼｯｸUB"/>
          <w:lang w:eastAsia="ja-JP"/>
        </w:rPr>
        <w:br/>
      </w:r>
      <w:r w:rsidR="002D5CDA">
        <w:rPr>
          <w:rFonts w:ascii="HGP創英角ｺﾞｼｯｸUB" w:eastAsia="HGP創英角ｺﾞｼｯｸUB" w:hAnsi="HGP創英角ｺﾞｼｯｸUB" w:hint="eastAsia"/>
          <w:lang w:eastAsia="ja-JP"/>
        </w:rPr>
        <w:t xml:space="preserve">　　　</w:t>
      </w:r>
      <w:r w:rsidRPr="00763402">
        <w:rPr>
          <w:rFonts w:ascii="HGP創英角ｺﾞｼｯｸUB" w:eastAsia="HGP創英角ｺﾞｼｯｸUB" w:hAnsi="HGP創英角ｺﾞｼｯｸUB"/>
        </w:rPr>
        <w:t>TEL：0985-22-2161　／　Mail：mcci@miyazaki-cci.or.jp</w:t>
      </w:r>
    </w:p>
    <w:sectPr w:rsidR="00EB7954" w:rsidRPr="002D5CDA" w:rsidSect="00D54D6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5718491">
    <w:abstractNumId w:val="8"/>
  </w:num>
  <w:num w:numId="2" w16cid:durableId="371539833">
    <w:abstractNumId w:val="6"/>
  </w:num>
  <w:num w:numId="3" w16cid:durableId="2018654320">
    <w:abstractNumId w:val="5"/>
  </w:num>
  <w:num w:numId="4" w16cid:durableId="962227047">
    <w:abstractNumId w:val="4"/>
  </w:num>
  <w:num w:numId="5" w16cid:durableId="1736539529">
    <w:abstractNumId w:val="7"/>
  </w:num>
  <w:num w:numId="6" w16cid:durableId="1172381258">
    <w:abstractNumId w:val="3"/>
  </w:num>
  <w:num w:numId="7" w16cid:durableId="1577782477">
    <w:abstractNumId w:val="2"/>
  </w:num>
  <w:num w:numId="8" w16cid:durableId="1299921868">
    <w:abstractNumId w:val="1"/>
  </w:num>
  <w:num w:numId="9" w16cid:durableId="2773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F95"/>
    <w:rsid w:val="0029639D"/>
    <w:rsid w:val="002C031F"/>
    <w:rsid w:val="002D5CDA"/>
    <w:rsid w:val="00326F90"/>
    <w:rsid w:val="004B6488"/>
    <w:rsid w:val="006209D8"/>
    <w:rsid w:val="006635E8"/>
    <w:rsid w:val="006B1E4E"/>
    <w:rsid w:val="00763402"/>
    <w:rsid w:val="009B1144"/>
    <w:rsid w:val="00A4059D"/>
    <w:rsid w:val="00AA1D8D"/>
    <w:rsid w:val="00B47730"/>
    <w:rsid w:val="00C54CE9"/>
    <w:rsid w:val="00CB0664"/>
    <w:rsid w:val="00D54D6E"/>
    <w:rsid w:val="00E13187"/>
    <w:rsid w:val="00E834FB"/>
    <w:rsid w:val="00EB7954"/>
    <w:rsid w:val="00F84A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0F8246"/>
  <w14:defaultImageDpi w14:val="300"/>
  <w15:docId w15:val="{83BFA8F1-4ED2-4155-8EDE-EAEB8841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時任 将彦</cp:lastModifiedBy>
  <cp:revision>7</cp:revision>
  <cp:lastPrinted>2025-11-17T09:10:00Z</cp:lastPrinted>
  <dcterms:created xsi:type="dcterms:W3CDTF">2025-11-14T10:35:00Z</dcterms:created>
  <dcterms:modified xsi:type="dcterms:W3CDTF">2025-11-17T09:10:00Z</dcterms:modified>
  <cp:category/>
</cp:coreProperties>
</file>